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4D9E" w14:textId="0B0BA3B4" w:rsidR="00832328" w:rsidRPr="00025EBB" w:rsidRDefault="008E502F" w:rsidP="00832328">
      <w:pPr>
        <w:pStyle w:val="Title"/>
        <w:rPr>
          <w:lang w:val="fi-FI"/>
        </w:rPr>
      </w:pPr>
      <w:r w:rsidRPr="00025EBB">
        <w:rPr>
          <w:lang w:val="fi-FI"/>
        </w:rPr>
        <w:t>Kentänhoidon käsikirja</w:t>
      </w:r>
      <w:r w:rsidR="002D0A3D" w:rsidRPr="00025EBB">
        <w:rPr>
          <w:lang w:val="fi-FI"/>
        </w:rPr>
        <w:t xml:space="preserve"> - esikysymykset</w:t>
      </w:r>
    </w:p>
    <w:p w14:paraId="153E205A" w14:textId="5FD99CBF" w:rsidR="00025EBB" w:rsidRDefault="00832328" w:rsidP="00025EBB">
      <w:pPr>
        <w:pStyle w:val="Subtitle"/>
        <w:rPr>
          <w:lang w:val="fi-FI"/>
        </w:rPr>
      </w:pPr>
      <w:r w:rsidRPr="008E502F">
        <w:rPr>
          <w:lang w:val="fi-FI"/>
        </w:rPr>
        <w:t>Oman seuran polku kohti</w:t>
      </w:r>
      <w:r w:rsidR="00025EBB">
        <w:rPr>
          <w:lang w:val="fi-FI"/>
        </w:rPr>
        <w:t xml:space="preserve"> kestävää</w:t>
      </w:r>
      <w:r w:rsidRPr="008E502F">
        <w:rPr>
          <w:lang w:val="fi-FI"/>
        </w:rPr>
        <w:t xml:space="preserve"> tulevaisuutta</w:t>
      </w:r>
    </w:p>
    <w:p w14:paraId="42CA71E6" w14:textId="01ACDE52" w:rsidR="00025EBB" w:rsidRPr="00025EBB" w:rsidRDefault="00025EBB" w:rsidP="00025EBB">
      <w:pPr>
        <w:rPr>
          <w:lang w:val="fi-FI"/>
        </w:rPr>
      </w:pPr>
      <w:r>
        <w:rPr>
          <w:lang w:val="fi-FI"/>
        </w:rPr>
        <w:t xml:space="preserve">Mahdollisimman </w:t>
      </w:r>
      <w:proofErr w:type="spellStart"/>
      <w:r>
        <w:rPr>
          <w:lang w:val="fi-FI"/>
        </w:rPr>
        <w:t>kattavat,</w:t>
      </w:r>
      <w:proofErr w:type="spellEnd"/>
      <w:r>
        <w:rPr>
          <w:lang w:val="fi-FI"/>
        </w:rPr>
        <w:t xml:space="preserve"> mutta selkeästi jäsennellyt ja numeeriset vastaukset auttavat laadukkaan pohjadokumentin luomisessa. </w:t>
      </w:r>
    </w:p>
    <w:p w14:paraId="6E338616" w14:textId="3781DCEA" w:rsidR="0088335C" w:rsidRPr="008E502F" w:rsidRDefault="00000000">
      <w:pPr>
        <w:pStyle w:val="Heading1"/>
        <w:rPr>
          <w:lang w:val="fi-FI"/>
        </w:rPr>
      </w:pPr>
      <w:r w:rsidRPr="008E502F">
        <w:rPr>
          <w:lang w:val="fi-FI"/>
        </w:rPr>
        <w:t>Kent</w:t>
      </w:r>
      <w:r w:rsidR="008E502F">
        <w:rPr>
          <w:lang w:val="fi-FI"/>
        </w:rPr>
        <w:t>änhoidon käsikirjan</w:t>
      </w:r>
      <w:r w:rsidRPr="008E502F">
        <w:rPr>
          <w:lang w:val="fi-FI"/>
        </w:rPr>
        <w:t xml:space="preserve"> mallikooste – Oma muistiinpanopohja</w:t>
      </w:r>
    </w:p>
    <w:p w14:paraId="49ABD913" w14:textId="51C00E7D" w:rsidR="0088335C" w:rsidRDefault="00000000">
      <w:pPr>
        <w:pStyle w:val="Heading2"/>
        <w:rPr>
          <w:lang w:val="fi-FI"/>
        </w:rPr>
      </w:pPr>
      <w:r w:rsidRPr="008E502F">
        <w:rPr>
          <w:lang w:val="fi-FI"/>
        </w:rPr>
        <w:t>1. Seuran ja kentän perustiedot</w:t>
      </w:r>
      <w:r w:rsidR="00025EBB">
        <w:rPr>
          <w:lang w:val="fi-FI"/>
        </w:rPr>
        <w:t xml:space="preserve"> </w:t>
      </w:r>
    </w:p>
    <w:p w14:paraId="0CAB4151" w14:textId="434CA66C" w:rsidR="00A956A1" w:rsidRPr="00A956A1" w:rsidRDefault="00A956A1" w:rsidP="00A956A1">
      <w:pPr>
        <w:rPr>
          <w:lang w:val="fi-FI"/>
        </w:rPr>
      </w:pPr>
      <w:r>
        <w:rPr>
          <w:lang w:val="fi-FI"/>
        </w:rPr>
        <w:t xml:space="preserve">Yhtiön nimi, sijainti, pinta-alat, kentän koko, perustamisvuosi, peruskorjausvuodet, yms. </w:t>
      </w:r>
    </w:p>
    <w:p w14:paraId="60B39B12" w14:textId="77777777" w:rsidR="0088335C" w:rsidRPr="008E502F" w:rsidRDefault="00000000">
      <w:pPr>
        <w:rPr>
          <w:lang w:val="fi-FI"/>
        </w:rPr>
      </w:pPr>
      <w:r w:rsidRPr="008E502F">
        <w:rPr>
          <w:lang w:val="fi-FI"/>
        </w:rPr>
        <w:t>Omat vastaukset:</w:t>
      </w:r>
      <w:r w:rsidRPr="008E502F">
        <w:rPr>
          <w:lang w:val="fi-FI"/>
        </w:rPr>
        <w:br/>
      </w:r>
    </w:p>
    <w:p w14:paraId="6550F454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6DBA1ED8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183E26A1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235CA005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337395C4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744551A6" w14:textId="64F9D7A1" w:rsidR="0088335C" w:rsidRDefault="00000000">
      <w:pPr>
        <w:pStyle w:val="Heading2"/>
        <w:rPr>
          <w:lang w:val="fi-FI"/>
        </w:rPr>
      </w:pPr>
      <w:r w:rsidRPr="008E502F">
        <w:rPr>
          <w:lang w:val="fi-FI"/>
        </w:rPr>
        <w:t>2. Visio</w:t>
      </w:r>
      <w:r w:rsidR="008E502F">
        <w:rPr>
          <w:lang w:val="fi-FI"/>
        </w:rPr>
        <w:t xml:space="preserve">, </w:t>
      </w:r>
      <w:r w:rsidRPr="008E502F">
        <w:rPr>
          <w:lang w:val="fi-FI"/>
        </w:rPr>
        <w:t>tavoitteet</w:t>
      </w:r>
      <w:r w:rsidR="008E502F">
        <w:rPr>
          <w:lang w:val="fi-FI"/>
        </w:rPr>
        <w:t xml:space="preserve"> ja arvot</w:t>
      </w:r>
    </w:p>
    <w:p w14:paraId="0750B177" w14:textId="556B7BB3" w:rsidR="00A956A1" w:rsidRPr="00A956A1" w:rsidRDefault="00A956A1" w:rsidP="00A956A1">
      <w:pPr>
        <w:rPr>
          <w:lang w:val="fi-FI"/>
        </w:rPr>
      </w:pPr>
      <w:r>
        <w:rPr>
          <w:lang w:val="fi-FI"/>
        </w:rPr>
        <w:t>Yhtiön tason visio, tavoitteet ja arvot.</w:t>
      </w:r>
    </w:p>
    <w:p w14:paraId="225A3828" w14:textId="77777777" w:rsidR="0088335C" w:rsidRPr="008E502F" w:rsidRDefault="00000000">
      <w:pPr>
        <w:rPr>
          <w:lang w:val="fi-FI"/>
        </w:rPr>
      </w:pPr>
      <w:r w:rsidRPr="008E502F">
        <w:rPr>
          <w:lang w:val="fi-FI"/>
        </w:rPr>
        <w:t>Omat vastaukset:</w:t>
      </w:r>
      <w:r w:rsidRPr="008E502F">
        <w:rPr>
          <w:lang w:val="fi-FI"/>
        </w:rPr>
        <w:br/>
      </w:r>
    </w:p>
    <w:p w14:paraId="7A290AC1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138E7F1C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5CAF0559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416D1FAB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1264B206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3C0E4DEC" w14:textId="77777777" w:rsidR="0088335C" w:rsidRDefault="00000000">
      <w:pPr>
        <w:pStyle w:val="Heading2"/>
        <w:rPr>
          <w:lang w:val="fi-FI"/>
        </w:rPr>
      </w:pPr>
      <w:r w:rsidRPr="008E502F">
        <w:rPr>
          <w:lang w:val="fi-FI"/>
        </w:rPr>
        <w:t>3. Roolit ja vastuut</w:t>
      </w:r>
    </w:p>
    <w:p w14:paraId="7FE6B98C" w14:textId="473F3823" w:rsidR="00A956A1" w:rsidRPr="00A956A1" w:rsidRDefault="00A956A1" w:rsidP="00A956A1">
      <w:pPr>
        <w:rPr>
          <w:lang w:val="fi-FI"/>
        </w:rPr>
      </w:pPr>
      <w:r>
        <w:rPr>
          <w:lang w:val="fi-FI"/>
        </w:rPr>
        <w:t>Organisaatiokaavio ja vastuualueet?</w:t>
      </w:r>
    </w:p>
    <w:p w14:paraId="0BD023FD" w14:textId="77777777" w:rsidR="0088335C" w:rsidRPr="008E502F" w:rsidRDefault="00000000">
      <w:pPr>
        <w:rPr>
          <w:lang w:val="fi-FI"/>
        </w:rPr>
      </w:pPr>
      <w:r w:rsidRPr="008E502F">
        <w:rPr>
          <w:lang w:val="fi-FI"/>
        </w:rPr>
        <w:lastRenderedPageBreak/>
        <w:t>Omat vastaukset:</w:t>
      </w:r>
      <w:r w:rsidRPr="008E502F">
        <w:rPr>
          <w:lang w:val="fi-FI"/>
        </w:rPr>
        <w:br/>
      </w:r>
    </w:p>
    <w:p w14:paraId="4B015ECD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0E9EB9AA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7A456467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5329C5B8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0492F8E4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1562FC87" w14:textId="77777777" w:rsidR="0088335C" w:rsidRDefault="00000000">
      <w:pPr>
        <w:pStyle w:val="Heading2"/>
        <w:rPr>
          <w:lang w:val="fi-FI"/>
        </w:rPr>
      </w:pPr>
      <w:r w:rsidRPr="008E502F">
        <w:rPr>
          <w:lang w:val="fi-FI"/>
        </w:rPr>
        <w:t>4. Kentänhoidon tavoitteet ja mittarit</w:t>
      </w:r>
    </w:p>
    <w:p w14:paraId="5A5D94EB" w14:textId="12C95232" w:rsidR="00A956A1" w:rsidRPr="00A956A1" w:rsidRDefault="00A956A1" w:rsidP="00A956A1">
      <w:pPr>
        <w:rPr>
          <w:lang w:val="fi-FI"/>
        </w:rPr>
      </w:pPr>
      <w:r>
        <w:rPr>
          <w:lang w:val="fi-FI"/>
        </w:rPr>
        <w:t xml:space="preserve">Mitä työkaluja ja asioita mittaatte ja raportoitte? </w:t>
      </w:r>
    </w:p>
    <w:p w14:paraId="117E7547" w14:textId="77777777" w:rsidR="0088335C" w:rsidRPr="008E502F" w:rsidRDefault="00000000">
      <w:pPr>
        <w:rPr>
          <w:lang w:val="fi-FI"/>
        </w:rPr>
      </w:pPr>
      <w:r w:rsidRPr="008E502F">
        <w:rPr>
          <w:lang w:val="fi-FI"/>
        </w:rPr>
        <w:t>Omat vastaukset:</w:t>
      </w:r>
      <w:r w:rsidRPr="008E502F">
        <w:rPr>
          <w:lang w:val="fi-FI"/>
        </w:rPr>
        <w:br/>
      </w:r>
    </w:p>
    <w:p w14:paraId="3B65DB0B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4D90FBF4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4E1E9A01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0706F474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30DCC2AF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2025846D" w14:textId="4981F312" w:rsidR="0088335C" w:rsidRDefault="00000000">
      <w:pPr>
        <w:pStyle w:val="Heading2"/>
        <w:rPr>
          <w:lang w:val="fi-FI"/>
        </w:rPr>
      </w:pPr>
      <w:r w:rsidRPr="008E502F">
        <w:rPr>
          <w:lang w:val="fi-FI"/>
        </w:rPr>
        <w:t xml:space="preserve">5. </w:t>
      </w:r>
      <w:r w:rsidR="008E502F">
        <w:rPr>
          <w:lang w:val="fi-FI"/>
        </w:rPr>
        <w:t>Parhaat h</w:t>
      </w:r>
      <w:r w:rsidRPr="008E502F">
        <w:rPr>
          <w:lang w:val="fi-FI"/>
        </w:rPr>
        <w:t>oitokäytännöt</w:t>
      </w:r>
    </w:p>
    <w:p w14:paraId="2B7AD533" w14:textId="0AE7F234" w:rsidR="00A956A1" w:rsidRPr="00A956A1" w:rsidRDefault="00A956A1" w:rsidP="00A956A1">
      <w:pPr>
        <w:rPr>
          <w:lang w:val="fi-FI"/>
        </w:rPr>
      </w:pPr>
      <w:r>
        <w:rPr>
          <w:lang w:val="fi-FI"/>
        </w:rPr>
        <w:t>Kenttänne olosuhteiden mukaan määritettyjä parhaiksi hoitokäytännöiksi todettuja tapoja?</w:t>
      </w:r>
    </w:p>
    <w:p w14:paraId="5A55FCB3" w14:textId="77777777" w:rsidR="0088335C" w:rsidRPr="008E502F" w:rsidRDefault="00000000">
      <w:pPr>
        <w:rPr>
          <w:lang w:val="fi-FI"/>
        </w:rPr>
      </w:pPr>
      <w:r w:rsidRPr="008E502F">
        <w:rPr>
          <w:lang w:val="fi-FI"/>
        </w:rPr>
        <w:t>Omat vastaukset:</w:t>
      </w:r>
      <w:r w:rsidRPr="008E502F">
        <w:rPr>
          <w:lang w:val="fi-FI"/>
        </w:rPr>
        <w:br/>
      </w:r>
    </w:p>
    <w:p w14:paraId="2FCC3439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47FC3657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31BD73F5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4C165B5D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10BBE511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134F6E55" w14:textId="77777777" w:rsidR="0088335C" w:rsidRDefault="00000000">
      <w:pPr>
        <w:pStyle w:val="Heading2"/>
        <w:rPr>
          <w:lang w:val="fi-FI"/>
        </w:rPr>
      </w:pPr>
      <w:r w:rsidRPr="008E502F">
        <w:rPr>
          <w:lang w:val="fi-FI"/>
        </w:rPr>
        <w:t>6. Kentän viritys ja kilpailut</w:t>
      </w:r>
    </w:p>
    <w:p w14:paraId="34042845" w14:textId="49DCC510" w:rsidR="00A956A1" w:rsidRPr="00A956A1" w:rsidRDefault="00A956A1" w:rsidP="00A956A1">
      <w:pPr>
        <w:rPr>
          <w:lang w:val="fi-FI"/>
        </w:rPr>
      </w:pPr>
      <w:r>
        <w:rPr>
          <w:lang w:val="fi-FI"/>
        </w:rPr>
        <w:t>Pelataanko kilpailuja ja aiheuttaako se muutoksia vaatimustasoon, organisaatioon tai resursseihin?</w:t>
      </w:r>
    </w:p>
    <w:p w14:paraId="69486C59" w14:textId="77777777" w:rsidR="0088335C" w:rsidRPr="008E502F" w:rsidRDefault="00000000">
      <w:pPr>
        <w:rPr>
          <w:lang w:val="fi-FI"/>
        </w:rPr>
      </w:pPr>
      <w:r w:rsidRPr="008E502F">
        <w:rPr>
          <w:lang w:val="fi-FI"/>
        </w:rPr>
        <w:lastRenderedPageBreak/>
        <w:t>Omat vastaukset:</w:t>
      </w:r>
      <w:r w:rsidRPr="008E502F">
        <w:rPr>
          <w:lang w:val="fi-FI"/>
        </w:rPr>
        <w:br/>
      </w:r>
    </w:p>
    <w:p w14:paraId="1A717863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0E243094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1D68639A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48C1C983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4D5C73C4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6ED2037C" w14:textId="77777777" w:rsidR="0088335C" w:rsidRDefault="00000000">
      <w:pPr>
        <w:pStyle w:val="Heading2"/>
        <w:rPr>
          <w:lang w:val="fi-FI"/>
        </w:rPr>
      </w:pPr>
      <w:r w:rsidRPr="008E502F">
        <w:rPr>
          <w:lang w:val="fi-FI"/>
        </w:rPr>
        <w:t>7. Ympäristöpolitiikka</w:t>
      </w:r>
    </w:p>
    <w:p w14:paraId="7C3CC6C6" w14:textId="56595AB0" w:rsidR="00A956A1" w:rsidRPr="00A956A1" w:rsidRDefault="00A956A1" w:rsidP="00A956A1">
      <w:pPr>
        <w:rPr>
          <w:lang w:val="fi-FI"/>
        </w:rPr>
      </w:pPr>
      <w:r>
        <w:rPr>
          <w:lang w:val="fi-FI"/>
        </w:rPr>
        <w:t>Mitä on määritetty kentänhoidon ympäristötavoitteiksi?</w:t>
      </w:r>
      <w:r>
        <w:rPr>
          <w:lang w:val="fi-FI"/>
        </w:rPr>
        <w:t xml:space="preserve"> Onko tähän paikallisia säädöksiä?</w:t>
      </w:r>
      <w:r>
        <w:rPr>
          <w:lang w:val="fi-FI"/>
        </w:rPr>
        <w:t xml:space="preserve"> Mitä työkaluja tai järjestelmiä hyödynnätte?</w:t>
      </w:r>
    </w:p>
    <w:p w14:paraId="09DCB1B9" w14:textId="77777777" w:rsidR="0088335C" w:rsidRPr="008E502F" w:rsidRDefault="00000000">
      <w:pPr>
        <w:rPr>
          <w:lang w:val="fi-FI"/>
        </w:rPr>
      </w:pPr>
      <w:r w:rsidRPr="008E502F">
        <w:rPr>
          <w:lang w:val="fi-FI"/>
        </w:rPr>
        <w:t>Omat vastaukset:</w:t>
      </w:r>
      <w:r w:rsidRPr="008E502F">
        <w:rPr>
          <w:lang w:val="fi-FI"/>
        </w:rPr>
        <w:br/>
      </w:r>
    </w:p>
    <w:p w14:paraId="729ABB7A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35173D25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579177A7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02A818E3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05CF806E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047EA5C7" w14:textId="77777777" w:rsidR="0088335C" w:rsidRDefault="00000000">
      <w:pPr>
        <w:pStyle w:val="Heading2"/>
        <w:rPr>
          <w:lang w:val="fi-FI"/>
        </w:rPr>
      </w:pPr>
      <w:r w:rsidRPr="008E502F">
        <w:rPr>
          <w:lang w:val="fi-FI"/>
        </w:rPr>
        <w:t>8. Resurssit</w:t>
      </w:r>
    </w:p>
    <w:p w14:paraId="100359EE" w14:textId="600C07CE" w:rsidR="00A956A1" w:rsidRPr="00A956A1" w:rsidRDefault="00A956A1" w:rsidP="00A956A1">
      <w:pPr>
        <w:rPr>
          <w:lang w:val="fi-FI"/>
        </w:rPr>
      </w:pPr>
      <w:r>
        <w:rPr>
          <w:lang w:val="fi-FI"/>
        </w:rPr>
        <w:t xml:space="preserve">Mitä </w:t>
      </w:r>
      <w:r>
        <w:rPr>
          <w:lang w:val="fi-FI"/>
        </w:rPr>
        <w:t>materiaaleja ja laatuja hyödynnätte kentänhoidossa? Mistä ne tulevat ja miksi?</w:t>
      </w:r>
      <w:r>
        <w:rPr>
          <w:lang w:val="fi-FI"/>
        </w:rPr>
        <w:t xml:space="preserve"> </w:t>
      </w:r>
    </w:p>
    <w:p w14:paraId="09AA750B" w14:textId="77777777" w:rsidR="0088335C" w:rsidRPr="008E502F" w:rsidRDefault="00000000">
      <w:pPr>
        <w:rPr>
          <w:lang w:val="fi-FI"/>
        </w:rPr>
      </w:pPr>
      <w:r w:rsidRPr="008E502F">
        <w:rPr>
          <w:lang w:val="fi-FI"/>
        </w:rPr>
        <w:t>Omat vastaukset:</w:t>
      </w:r>
      <w:r w:rsidRPr="008E502F">
        <w:rPr>
          <w:lang w:val="fi-FI"/>
        </w:rPr>
        <w:br/>
      </w:r>
    </w:p>
    <w:p w14:paraId="6B58EA38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4D1E5473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1F9AA9CE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0B70F824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07EC2851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09D3577D" w14:textId="3AB75FAA" w:rsidR="0088335C" w:rsidRDefault="00000000">
      <w:pPr>
        <w:pStyle w:val="Heading2"/>
        <w:rPr>
          <w:lang w:val="fi-FI"/>
        </w:rPr>
      </w:pPr>
      <w:r w:rsidRPr="008E502F">
        <w:rPr>
          <w:lang w:val="fi-FI"/>
        </w:rPr>
        <w:t>9. Kentän käyttö</w:t>
      </w:r>
      <w:r w:rsidR="008E502F">
        <w:rPr>
          <w:lang w:val="fi-FI"/>
        </w:rPr>
        <w:t>aste ja aukiolo</w:t>
      </w:r>
    </w:p>
    <w:p w14:paraId="210743A0" w14:textId="70CD85FD" w:rsidR="00A956A1" w:rsidRPr="00A956A1" w:rsidRDefault="00A956A1" w:rsidP="00A956A1">
      <w:pPr>
        <w:rPr>
          <w:lang w:val="fi-FI"/>
        </w:rPr>
      </w:pPr>
      <w:r>
        <w:rPr>
          <w:lang w:val="fi-FI"/>
        </w:rPr>
        <w:t xml:space="preserve">Mitä </w:t>
      </w:r>
      <w:r>
        <w:rPr>
          <w:lang w:val="fi-FI"/>
        </w:rPr>
        <w:t>on sovittu tavoitteiksi avaamisen ja sulkemisen tai toisaalta pelimäärien suhteen?</w:t>
      </w:r>
    </w:p>
    <w:p w14:paraId="0BD00266" w14:textId="77777777" w:rsidR="0088335C" w:rsidRPr="008E502F" w:rsidRDefault="00000000">
      <w:pPr>
        <w:rPr>
          <w:lang w:val="fi-FI"/>
        </w:rPr>
      </w:pPr>
      <w:r w:rsidRPr="008E502F">
        <w:rPr>
          <w:lang w:val="fi-FI"/>
        </w:rPr>
        <w:lastRenderedPageBreak/>
        <w:t>Omat vastaukset:</w:t>
      </w:r>
      <w:r w:rsidRPr="008E502F">
        <w:rPr>
          <w:lang w:val="fi-FI"/>
        </w:rPr>
        <w:br/>
      </w:r>
    </w:p>
    <w:p w14:paraId="45F8A812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6F548A09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194070C3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5832951F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278FAD84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4E005FF8" w14:textId="77777777" w:rsidR="0088335C" w:rsidRDefault="00000000">
      <w:pPr>
        <w:pStyle w:val="Heading2"/>
        <w:rPr>
          <w:lang w:val="fi-FI"/>
        </w:rPr>
      </w:pPr>
      <w:r w:rsidRPr="008E502F">
        <w:rPr>
          <w:lang w:val="fi-FI"/>
        </w:rPr>
        <w:t>10. Kehittämissuunnitelma</w:t>
      </w:r>
    </w:p>
    <w:p w14:paraId="2B512FF6" w14:textId="749CB437" w:rsidR="00A956A1" w:rsidRPr="00A956A1" w:rsidRDefault="00A956A1" w:rsidP="00A956A1">
      <w:pPr>
        <w:rPr>
          <w:lang w:val="fi-FI"/>
        </w:rPr>
      </w:pPr>
      <w:r>
        <w:rPr>
          <w:lang w:val="fi-FI"/>
        </w:rPr>
        <w:t>Mi</w:t>
      </w:r>
      <w:r>
        <w:rPr>
          <w:lang w:val="fi-FI"/>
        </w:rPr>
        <w:t>nkälainen dokumentti yhtiöltä löytyy kehittämiseen?</w:t>
      </w:r>
    </w:p>
    <w:p w14:paraId="0ECEB70D" w14:textId="77777777" w:rsidR="00A956A1" w:rsidRPr="00A956A1" w:rsidRDefault="00A956A1" w:rsidP="00A956A1">
      <w:pPr>
        <w:rPr>
          <w:lang w:val="fi-FI"/>
        </w:rPr>
      </w:pPr>
    </w:p>
    <w:p w14:paraId="7F6E7DB7" w14:textId="77777777" w:rsidR="0088335C" w:rsidRPr="008E502F" w:rsidRDefault="00000000">
      <w:pPr>
        <w:rPr>
          <w:lang w:val="fi-FI"/>
        </w:rPr>
      </w:pPr>
      <w:r w:rsidRPr="008E502F">
        <w:rPr>
          <w:lang w:val="fi-FI"/>
        </w:rPr>
        <w:t>Omat vastaukset:</w:t>
      </w:r>
      <w:r w:rsidRPr="008E502F">
        <w:rPr>
          <w:lang w:val="fi-FI"/>
        </w:rPr>
        <w:br/>
      </w:r>
    </w:p>
    <w:p w14:paraId="4CD9C067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58B7110C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0215ED34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1E399053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21628EFB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5D1400F5" w14:textId="59541219" w:rsidR="0088335C" w:rsidRDefault="00000000">
      <w:pPr>
        <w:pStyle w:val="Heading2"/>
        <w:rPr>
          <w:lang w:val="fi-FI"/>
        </w:rPr>
      </w:pPr>
      <w:r w:rsidRPr="008E502F">
        <w:rPr>
          <w:lang w:val="fi-FI"/>
        </w:rPr>
        <w:t xml:space="preserve">11. </w:t>
      </w:r>
      <w:r w:rsidR="008E502F">
        <w:rPr>
          <w:lang w:val="fi-FI"/>
        </w:rPr>
        <w:t>Työ</w:t>
      </w:r>
      <w:r w:rsidRPr="008E502F">
        <w:rPr>
          <w:lang w:val="fi-FI"/>
        </w:rPr>
        <w:t>turvallisuus</w:t>
      </w:r>
      <w:r w:rsidR="008E502F">
        <w:rPr>
          <w:lang w:val="fi-FI"/>
        </w:rPr>
        <w:t xml:space="preserve"> ja riskinhallinta</w:t>
      </w:r>
    </w:p>
    <w:p w14:paraId="08422D0B" w14:textId="6F4F106F" w:rsidR="00A956A1" w:rsidRPr="00A956A1" w:rsidRDefault="00A956A1" w:rsidP="00A956A1">
      <w:pPr>
        <w:rPr>
          <w:lang w:val="fi-FI"/>
        </w:rPr>
      </w:pPr>
      <w:r>
        <w:rPr>
          <w:lang w:val="fi-FI"/>
        </w:rPr>
        <w:t>Mit</w:t>
      </w:r>
      <w:r>
        <w:rPr>
          <w:lang w:val="fi-FI"/>
        </w:rPr>
        <w:t xml:space="preserve">en työsuojeluorganisaatio rakentuu </w:t>
      </w:r>
      <w:r>
        <w:rPr>
          <w:lang w:val="fi-FI"/>
        </w:rPr>
        <w:t xml:space="preserve">ja asioita </w:t>
      </w:r>
      <w:r>
        <w:rPr>
          <w:lang w:val="fi-FI"/>
        </w:rPr>
        <w:t>teette</w:t>
      </w:r>
      <w:r>
        <w:rPr>
          <w:lang w:val="fi-FI"/>
        </w:rPr>
        <w:t xml:space="preserve"> ja raportoitte? Onko tähän paikallisia säädöksiä?</w:t>
      </w:r>
    </w:p>
    <w:p w14:paraId="6375A5AC" w14:textId="77777777" w:rsidR="0088335C" w:rsidRPr="008E502F" w:rsidRDefault="00000000">
      <w:pPr>
        <w:rPr>
          <w:lang w:val="fi-FI"/>
        </w:rPr>
      </w:pPr>
      <w:r w:rsidRPr="008E502F">
        <w:rPr>
          <w:lang w:val="fi-FI"/>
        </w:rPr>
        <w:t>Omat vastaukset:</w:t>
      </w:r>
      <w:r w:rsidRPr="008E502F">
        <w:rPr>
          <w:lang w:val="fi-FI"/>
        </w:rPr>
        <w:br/>
      </w:r>
    </w:p>
    <w:p w14:paraId="33619C30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42B1BC12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3788E830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1A4057A0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316E54F7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70BE5847" w14:textId="77777777" w:rsidR="0088335C" w:rsidRDefault="00000000">
      <w:pPr>
        <w:pStyle w:val="Heading2"/>
        <w:rPr>
          <w:lang w:val="fi-FI"/>
        </w:rPr>
      </w:pPr>
      <w:r w:rsidRPr="008E502F">
        <w:rPr>
          <w:lang w:val="fi-FI"/>
        </w:rPr>
        <w:lastRenderedPageBreak/>
        <w:t>12. Seuranta ja raportointi</w:t>
      </w:r>
    </w:p>
    <w:p w14:paraId="0CC8E3D9" w14:textId="15EC611F" w:rsidR="00A956A1" w:rsidRPr="00A956A1" w:rsidRDefault="00A956A1" w:rsidP="00A956A1">
      <w:pPr>
        <w:rPr>
          <w:lang w:val="fi-FI"/>
        </w:rPr>
      </w:pPr>
      <w:r>
        <w:rPr>
          <w:lang w:val="fi-FI"/>
        </w:rPr>
        <w:t xml:space="preserve">Mitä </w:t>
      </w:r>
      <w:r>
        <w:rPr>
          <w:lang w:val="fi-FI"/>
        </w:rPr>
        <w:t>työkaluja</w:t>
      </w:r>
      <w:r>
        <w:rPr>
          <w:lang w:val="fi-FI"/>
        </w:rPr>
        <w:t xml:space="preserve"> ja </w:t>
      </w:r>
      <w:r>
        <w:rPr>
          <w:lang w:val="fi-FI"/>
        </w:rPr>
        <w:t>asioita</w:t>
      </w:r>
      <w:r>
        <w:rPr>
          <w:lang w:val="fi-FI"/>
        </w:rPr>
        <w:t xml:space="preserve"> </w:t>
      </w:r>
      <w:r>
        <w:rPr>
          <w:lang w:val="fi-FI"/>
        </w:rPr>
        <w:t>mittaatte ja raportoitte? Onko tähän paikallisia säädöksiä?</w:t>
      </w:r>
    </w:p>
    <w:p w14:paraId="514D7FBF" w14:textId="77777777" w:rsidR="0088335C" w:rsidRPr="008E502F" w:rsidRDefault="00000000">
      <w:pPr>
        <w:rPr>
          <w:lang w:val="fi-FI"/>
        </w:rPr>
      </w:pPr>
      <w:r w:rsidRPr="008E502F">
        <w:rPr>
          <w:lang w:val="fi-FI"/>
        </w:rPr>
        <w:t>Omat vastaukset:</w:t>
      </w:r>
      <w:r w:rsidRPr="008E502F">
        <w:rPr>
          <w:lang w:val="fi-FI"/>
        </w:rPr>
        <w:br/>
      </w:r>
    </w:p>
    <w:p w14:paraId="252AA811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707E5A4E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3A5B6323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5EF718D8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4880FC39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1758E3D0" w14:textId="2E678282" w:rsidR="0088335C" w:rsidRPr="008E502F" w:rsidRDefault="00000000">
      <w:pPr>
        <w:pStyle w:val="Heading2"/>
        <w:rPr>
          <w:lang w:val="fi-FI"/>
        </w:rPr>
      </w:pPr>
      <w:r w:rsidRPr="008E502F">
        <w:rPr>
          <w:lang w:val="fi-FI"/>
        </w:rPr>
        <w:t>13. Ammatillinen neuvonta</w:t>
      </w:r>
      <w:r w:rsidR="008E502F">
        <w:rPr>
          <w:lang w:val="fi-FI"/>
        </w:rPr>
        <w:t xml:space="preserve"> - konsultointi</w:t>
      </w:r>
    </w:p>
    <w:p w14:paraId="7FB69C4C" w14:textId="782D68FB" w:rsidR="00A956A1" w:rsidRDefault="00A956A1">
      <w:pPr>
        <w:rPr>
          <w:lang w:val="fi-FI"/>
        </w:rPr>
      </w:pPr>
      <w:r>
        <w:rPr>
          <w:lang w:val="fi-FI"/>
        </w:rPr>
        <w:t>Mitä palveluita ja kuinka usein hyödynnätte?</w:t>
      </w:r>
    </w:p>
    <w:p w14:paraId="48285284" w14:textId="6EC7BD50" w:rsidR="0088335C" w:rsidRPr="008E502F" w:rsidRDefault="00000000">
      <w:pPr>
        <w:rPr>
          <w:lang w:val="fi-FI"/>
        </w:rPr>
      </w:pPr>
      <w:r w:rsidRPr="008E502F">
        <w:rPr>
          <w:lang w:val="fi-FI"/>
        </w:rPr>
        <w:t>Omat vastaukset:</w:t>
      </w:r>
      <w:r w:rsidRPr="008E502F">
        <w:rPr>
          <w:lang w:val="fi-FI"/>
        </w:rPr>
        <w:br/>
      </w:r>
    </w:p>
    <w:p w14:paraId="4DF27562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698E0BDD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096A0045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42990885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03E8ABAA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100E47F7" w14:textId="28876F5B" w:rsidR="0088335C" w:rsidRPr="008E502F" w:rsidRDefault="00000000">
      <w:pPr>
        <w:pStyle w:val="Heading2"/>
        <w:rPr>
          <w:lang w:val="fi-FI"/>
        </w:rPr>
      </w:pPr>
      <w:r w:rsidRPr="008E502F">
        <w:rPr>
          <w:lang w:val="fi-FI"/>
        </w:rPr>
        <w:t>14. Valitusmenettely</w:t>
      </w:r>
      <w:r w:rsidR="00A956A1">
        <w:rPr>
          <w:lang w:val="fi-FI"/>
        </w:rPr>
        <w:t>t</w:t>
      </w:r>
      <w:r w:rsidRPr="008E502F">
        <w:rPr>
          <w:lang w:val="fi-FI"/>
        </w:rPr>
        <w:t xml:space="preserve"> ja viestintä</w:t>
      </w:r>
    </w:p>
    <w:p w14:paraId="0EEB92D8" w14:textId="77777777" w:rsidR="0088335C" w:rsidRPr="008E502F" w:rsidRDefault="00000000">
      <w:pPr>
        <w:rPr>
          <w:lang w:val="fi-FI"/>
        </w:rPr>
      </w:pPr>
      <w:r w:rsidRPr="008E502F">
        <w:rPr>
          <w:lang w:val="fi-FI"/>
        </w:rPr>
        <w:t>Omat vastaukset:</w:t>
      </w:r>
      <w:r w:rsidRPr="008E502F">
        <w:rPr>
          <w:lang w:val="fi-FI"/>
        </w:rPr>
        <w:br/>
      </w:r>
    </w:p>
    <w:p w14:paraId="7E6D2036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3B79BD37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485CBBB9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289A92C2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4CFCDB31" w14:textId="77777777" w:rsidR="0088335C" w:rsidRPr="008E502F" w:rsidRDefault="00000000">
      <w:pPr>
        <w:rPr>
          <w:lang w:val="fi-FI"/>
        </w:rPr>
      </w:pPr>
      <w:r w:rsidRPr="008E502F">
        <w:rPr>
          <w:sz w:val="24"/>
          <w:lang w:val="fi-FI"/>
        </w:rPr>
        <w:t>________________________________________________________</w:t>
      </w:r>
    </w:p>
    <w:p w14:paraId="1B71C1EB" w14:textId="77777777" w:rsidR="0088335C" w:rsidRPr="008E502F" w:rsidRDefault="00000000">
      <w:pPr>
        <w:pStyle w:val="Heading2"/>
        <w:rPr>
          <w:lang w:val="fi-FI"/>
        </w:rPr>
      </w:pPr>
      <w:r w:rsidRPr="008E502F">
        <w:rPr>
          <w:lang w:val="fi-FI"/>
        </w:rPr>
        <w:lastRenderedPageBreak/>
        <w:t>15. Viitteet ja lähteet</w:t>
      </w:r>
    </w:p>
    <w:p w14:paraId="7629030C" w14:textId="77777777" w:rsidR="0088335C" w:rsidRPr="008E502F" w:rsidRDefault="00000000">
      <w:pPr>
        <w:rPr>
          <w:lang w:val="fi-FI"/>
        </w:rPr>
      </w:pPr>
      <w:r w:rsidRPr="008E502F">
        <w:rPr>
          <w:lang w:val="fi-FI"/>
        </w:rPr>
        <w:t>Omat vastaukset:</w:t>
      </w:r>
      <w:r w:rsidRPr="008E502F">
        <w:rPr>
          <w:lang w:val="fi-FI"/>
        </w:rPr>
        <w:br/>
      </w:r>
    </w:p>
    <w:p w14:paraId="1E66E9C8" w14:textId="77777777" w:rsidR="0088335C" w:rsidRDefault="00000000">
      <w:r>
        <w:rPr>
          <w:sz w:val="24"/>
        </w:rPr>
        <w:t>________________________________________________________</w:t>
      </w:r>
    </w:p>
    <w:p w14:paraId="6D23723F" w14:textId="77777777" w:rsidR="0088335C" w:rsidRDefault="00000000">
      <w:r>
        <w:rPr>
          <w:sz w:val="24"/>
        </w:rPr>
        <w:t>________________________________________________________</w:t>
      </w:r>
    </w:p>
    <w:p w14:paraId="03E2DDDE" w14:textId="77777777" w:rsidR="0088335C" w:rsidRDefault="00000000">
      <w:r>
        <w:rPr>
          <w:sz w:val="24"/>
        </w:rPr>
        <w:t>________________________________________________________</w:t>
      </w:r>
    </w:p>
    <w:p w14:paraId="31662E3E" w14:textId="77777777" w:rsidR="0088335C" w:rsidRDefault="00000000">
      <w:r>
        <w:rPr>
          <w:sz w:val="24"/>
        </w:rPr>
        <w:t>________________________________________________________</w:t>
      </w:r>
    </w:p>
    <w:p w14:paraId="3808DAE3" w14:textId="77777777" w:rsidR="0088335C" w:rsidRDefault="00000000">
      <w:r>
        <w:rPr>
          <w:sz w:val="24"/>
        </w:rPr>
        <w:t>________________________________________________________</w:t>
      </w:r>
    </w:p>
    <w:sectPr w:rsidR="008833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BB227C"/>
    <w:multiLevelType w:val="hybridMultilevel"/>
    <w:tmpl w:val="650E37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B0C05"/>
    <w:multiLevelType w:val="hybridMultilevel"/>
    <w:tmpl w:val="9BE8A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65183">
    <w:abstractNumId w:val="8"/>
  </w:num>
  <w:num w:numId="2" w16cid:durableId="423306201">
    <w:abstractNumId w:val="6"/>
  </w:num>
  <w:num w:numId="3" w16cid:durableId="131140082">
    <w:abstractNumId w:val="5"/>
  </w:num>
  <w:num w:numId="4" w16cid:durableId="1543903777">
    <w:abstractNumId w:val="4"/>
  </w:num>
  <w:num w:numId="5" w16cid:durableId="489642209">
    <w:abstractNumId w:val="7"/>
  </w:num>
  <w:num w:numId="6" w16cid:durableId="1569538776">
    <w:abstractNumId w:val="3"/>
  </w:num>
  <w:num w:numId="7" w16cid:durableId="313919945">
    <w:abstractNumId w:val="2"/>
  </w:num>
  <w:num w:numId="8" w16cid:durableId="1284651059">
    <w:abstractNumId w:val="1"/>
  </w:num>
  <w:num w:numId="9" w16cid:durableId="558058385">
    <w:abstractNumId w:val="0"/>
  </w:num>
  <w:num w:numId="10" w16cid:durableId="279185196">
    <w:abstractNumId w:val="10"/>
  </w:num>
  <w:num w:numId="11" w16cid:durableId="1213927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EBB"/>
    <w:rsid w:val="00034616"/>
    <w:rsid w:val="0006063C"/>
    <w:rsid w:val="0015074B"/>
    <w:rsid w:val="00192719"/>
    <w:rsid w:val="00211D0A"/>
    <w:rsid w:val="0029639D"/>
    <w:rsid w:val="002D0A3D"/>
    <w:rsid w:val="00326F90"/>
    <w:rsid w:val="004D1689"/>
    <w:rsid w:val="00832328"/>
    <w:rsid w:val="0088335C"/>
    <w:rsid w:val="008E502F"/>
    <w:rsid w:val="00A956A1"/>
    <w:rsid w:val="00AA1D8D"/>
    <w:rsid w:val="00B47730"/>
    <w:rsid w:val="00BF46C1"/>
    <w:rsid w:val="00CB0664"/>
    <w:rsid w:val="00D054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EFE335"/>
  <w14:defaultImageDpi w14:val="300"/>
  <w15:docId w15:val="{6CA7AC68-A159-3246-BC2B-70F20054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Janne Lehto</cp:lastModifiedBy>
  <cp:revision>2</cp:revision>
  <dcterms:created xsi:type="dcterms:W3CDTF">2025-11-19T07:04:00Z</dcterms:created>
  <dcterms:modified xsi:type="dcterms:W3CDTF">2025-11-19T07:04:00Z</dcterms:modified>
  <cp:category/>
</cp:coreProperties>
</file>